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DC103" w14:textId="6E3EDEA7" w:rsidR="003C758C" w:rsidRPr="00B71913" w:rsidRDefault="00000000">
      <w:pPr>
        <w:pStyle w:val="Heading1"/>
        <w:rPr>
          <w:color w:val="000000" w:themeColor="text1"/>
        </w:rPr>
      </w:pPr>
      <w:proofErr w:type="spellStart"/>
      <w:r w:rsidRPr="00B71913">
        <w:rPr>
          <w:color w:val="000000" w:themeColor="text1"/>
        </w:rPr>
        <w:t>Maksuvaba</w:t>
      </w:r>
      <w:proofErr w:type="spellEnd"/>
      <w:r w:rsidR="0046478B">
        <w:rPr>
          <w:color w:val="000000" w:themeColor="text1"/>
        </w:rPr>
        <w:t xml:space="preserve"> </w:t>
      </w:r>
      <w:proofErr w:type="spellStart"/>
      <w:r w:rsidRPr="00B71913">
        <w:rPr>
          <w:color w:val="000000" w:themeColor="text1"/>
        </w:rPr>
        <w:t>tulu</w:t>
      </w:r>
      <w:proofErr w:type="spellEnd"/>
      <w:r w:rsidRPr="00B71913">
        <w:rPr>
          <w:color w:val="000000" w:themeColor="text1"/>
        </w:rPr>
        <w:t xml:space="preserve"> </w:t>
      </w:r>
      <w:proofErr w:type="spellStart"/>
      <w:r w:rsidRPr="00B71913">
        <w:rPr>
          <w:color w:val="000000" w:themeColor="text1"/>
        </w:rPr>
        <w:t>avaldus</w:t>
      </w:r>
      <w:proofErr w:type="spellEnd"/>
    </w:p>
    <w:p w14:paraId="6C02559F" w14:textId="4E9F4C6E" w:rsidR="003C758C" w:rsidRDefault="003C758C"/>
    <w:p w14:paraId="309BA42E" w14:textId="77777777" w:rsidR="003C758C" w:rsidRDefault="00000000">
      <w:r>
        <w:t>Avalduse esitaja andmed:</w:t>
      </w:r>
    </w:p>
    <w:p w14:paraId="5DF65672" w14:textId="77777777" w:rsidR="003C758C" w:rsidRDefault="00000000">
      <w:r>
        <w:t>Ees- ja perekonnanimi: ______________________________</w:t>
      </w:r>
    </w:p>
    <w:p w14:paraId="4E5F362B" w14:textId="77777777" w:rsidR="003C758C" w:rsidRDefault="00000000">
      <w:r>
        <w:t>Isikukood: ________________________________________</w:t>
      </w:r>
    </w:p>
    <w:p w14:paraId="35ADF8E5" w14:textId="77777777" w:rsidR="003C758C" w:rsidRDefault="00000000">
      <w:r>
        <w:t>Tööandja nimi: ____________________________________</w:t>
      </w:r>
    </w:p>
    <w:p w14:paraId="6E324AE5" w14:textId="77777777" w:rsidR="003C758C" w:rsidRDefault="00000000">
      <w:r>
        <w:br/>
        <w:t>Palun arvestada mulle maksuvaba tulu summas:</w:t>
      </w:r>
      <w:r>
        <w:br/>
        <w:t>☐ 700 eurot kuus (maksimaalne maksuvaba tulu)</w:t>
      </w:r>
      <w:r>
        <w:br/>
        <w:t>☐ Muu summa: ________ eurot kuus</w:t>
      </w:r>
      <w:r>
        <w:br/>
      </w:r>
    </w:p>
    <w:p w14:paraId="1A702E00" w14:textId="77777777" w:rsidR="003C758C" w:rsidRDefault="00000000">
      <w:r>
        <w:t>Alates kuupäevast: ____ / ____ / ______</w:t>
      </w:r>
      <w:r>
        <w:br/>
      </w:r>
      <w:r>
        <w:br/>
        <w:t>Kinnitan, et maksuvaba tulu arvestatakse ainult ühe tööandja juures.</w:t>
      </w:r>
      <w:r>
        <w:br/>
      </w:r>
    </w:p>
    <w:p w14:paraId="5CA184C0" w14:textId="77777777" w:rsidR="003C758C" w:rsidRDefault="00000000">
      <w:r>
        <w:t>Kuupäev: ____________________</w:t>
      </w:r>
    </w:p>
    <w:p w14:paraId="3B6E8FEB" w14:textId="77777777" w:rsidR="003C758C" w:rsidRDefault="00000000">
      <w:proofErr w:type="spellStart"/>
      <w:r>
        <w:t>Allkiri</w:t>
      </w:r>
      <w:proofErr w:type="spellEnd"/>
      <w:r>
        <w:t>: ____________________</w:t>
      </w:r>
    </w:p>
    <w:sectPr w:rsidR="003C75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516392">
    <w:abstractNumId w:val="8"/>
  </w:num>
  <w:num w:numId="2" w16cid:durableId="733628822">
    <w:abstractNumId w:val="6"/>
  </w:num>
  <w:num w:numId="3" w16cid:durableId="932593768">
    <w:abstractNumId w:val="5"/>
  </w:num>
  <w:num w:numId="4" w16cid:durableId="1905329836">
    <w:abstractNumId w:val="4"/>
  </w:num>
  <w:num w:numId="5" w16cid:durableId="1186283387">
    <w:abstractNumId w:val="7"/>
  </w:num>
  <w:num w:numId="6" w16cid:durableId="1992244433">
    <w:abstractNumId w:val="3"/>
  </w:num>
  <w:num w:numId="7" w16cid:durableId="1860191240">
    <w:abstractNumId w:val="2"/>
  </w:num>
  <w:num w:numId="8" w16cid:durableId="1439179066">
    <w:abstractNumId w:val="1"/>
  </w:num>
  <w:num w:numId="9" w16cid:durableId="44141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758C"/>
    <w:rsid w:val="0046478B"/>
    <w:rsid w:val="005C4504"/>
    <w:rsid w:val="00A470D2"/>
    <w:rsid w:val="00AA1D8D"/>
    <w:rsid w:val="00B47730"/>
    <w:rsid w:val="00B7191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A7DBB9C"/>
  <w14:defaultImageDpi w14:val="300"/>
  <w15:docId w15:val="{84D47A78-49F7-0740-A238-0DDC8547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Annike Tolmats</cp:lastModifiedBy>
  <cp:revision>3</cp:revision>
  <dcterms:created xsi:type="dcterms:W3CDTF">2013-12-23T23:15:00Z</dcterms:created>
  <dcterms:modified xsi:type="dcterms:W3CDTF">2026-01-21T13:38:00Z</dcterms:modified>
  <cp:category/>
</cp:coreProperties>
</file>